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BD48" w14:textId="2B6285B3" w:rsidR="0059572C" w:rsidRPr="004C1FD4" w:rsidRDefault="00000000" w:rsidP="009D0E4F">
      <w:pPr>
        <w:pStyle w:val="Title"/>
        <w:jc w:val="center"/>
        <w:rPr>
          <w:rFonts w:ascii="Aptos" w:hAnsi="Aptos"/>
          <w:color w:val="auto"/>
          <w:sz w:val="40"/>
          <w:szCs w:val="40"/>
        </w:rPr>
      </w:pPr>
      <w:r w:rsidRPr="004C1FD4">
        <w:rPr>
          <w:rFonts w:ascii="Aptos" w:hAnsi="Aptos"/>
          <w:color w:val="auto"/>
          <w:sz w:val="40"/>
          <w:szCs w:val="40"/>
        </w:rPr>
        <w:t>Coach Data Tracker</w:t>
      </w:r>
    </w:p>
    <w:p w14:paraId="229E2FAC" w14:textId="77777777" w:rsidR="004C1FD4" w:rsidRPr="004C1FD4" w:rsidRDefault="00000000" w:rsidP="004C1FD4">
      <w:pPr>
        <w:pStyle w:val="ListBullet"/>
        <w:numPr>
          <w:ilvl w:val="0"/>
          <w:numId w:val="0"/>
        </w:numPr>
        <w:rPr>
          <w:rFonts w:ascii="Aptos" w:hAnsi="Aptos"/>
          <w:b/>
          <w:sz w:val="24"/>
          <w:szCs w:val="24"/>
          <w:u w:val="single"/>
        </w:rPr>
      </w:pPr>
      <w:r w:rsidRPr="004C1FD4">
        <w:rPr>
          <w:rFonts w:ascii="Aptos" w:hAnsi="Aptos"/>
          <w:b/>
          <w:sz w:val="24"/>
          <w:szCs w:val="24"/>
          <w:u w:val="single"/>
        </w:rPr>
        <w:t>How to use:</w:t>
      </w:r>
    </w:p>
    <w:p w14:paraId="04D1C471" w14:textId="250742E6" w:rsidR="0059572C" w:rsidRPr="004C1FD4" w:rsidRDefault="00000000" w:rsidP="004C1FD4">
      <w:pPr>
        <w:pStyle w:val="ListBullet"/>
        <w:rPr>
          <w:rFonts w:ascii="Aptos" w:hAnsi="Aptos"/>
          <w:sz w:val="24"/>
          <w:szCs w:val="24"/>
        </w:rPr>
      </w:pPr>
      <w:r w:rsidRPr="004C1FD4">
        <w:rPr>
          <w:rFonts w:ascii="Aptos" w:hAnsi="Aptos"/>
          <w:b/>
          <w:bCs/>
          <w:sz w:val="24"/>
          <w:szCs w:val="24"/>
        </w:rPr>
        <w:t>Student:</w:t>
      </w:r>
      <w:r w:rsidRPr="004C1FD4">
        <w:rPr>
          <w:rFonts w:ascii="Aptos" w:hAnsi="Aptos"/>
          <w:sz w:val="24"/>
          <w:szCs w:val="24"/>
        </w:rPr>
        <w:t xml:space="preserve"> Full name (or initials)</w:t>
      </w:r>
    </w:p>
    <w:p w14:paraId="7E69DA32" w14:textId="2A368079" w:rsidR="0059572C" w:rsidRPr="004C1FD4" w:rsidRDefault="00000000">
      <w:pPr>
        <w:pStyle w:val="ListBullet"/>
        <w:rPr>
          <w:rFonts w:ascii="Aptos" w:hAnsi="Aptos"/>
          <w:sz w:val="24"/>
          <w:szCs w:val="24"/>
        </w:rPr>
      </w:pPr>
      <w:r w:rsidRPr="004C1FD4">
        <w:rPr>
          <w:rFonts w:ascii="Aptos" w:hAnsi="Aptos"/>
          <w:b/>
          <w:bCs/>
          <w:sz w:val="24"/>
          <w:szCs w:val="24"/>
        </w:rPr>
        <w:t xml:space="preserve">Cards </w:t>
      </w:r>
      <w:r w:rsidR="004C1FD4" w:rsidRPr="004C1FD4">
        <w:rPr>
          <w:rFonts w:ascii="Aptos" w:hAnsi="Aptos"/>
          <w:b/>
          <w:bCs/>
          <w:sz w:val="24"/>
          <w:szCs w:val="24"/>
        </w:rPr>
        <w:t>C</w:t>
      </w:r>
      <w:r w:rsidRPr="004C1FD4">
        <w:rPr>
          <w:rFonts w:ascii="Aptos" w:hAnsi="Aptos"/>
          <w:b/>
          <w:bCs/>
          <w:sz w:val="24"/>
          <w:szCs w:val="24"/>
        </w:rPr>
        <w:t>ut:</w:t>
      </w:r>
      <w:r w:rsidRPr="004C1FD4">
        <w:rPr>
          <w:rFonts w:ascii="Aptos" w:hAnsi="Aptos"/>
          <w:sz w:val="24"/>
          <w:szCs w:val="24"/>
        </w:rPr>
        <w:t xml:space="preserve"> Count of evidence cards produced this period (non-negative integer)</w:t>
      </w:r>
    </w:p>
    <w:p w14:paraId="3DE4A461" w14:textId="07EB5AD5" w:rsidR="0059572C" w:rsidRPr="004C1FD4" w:rsidRDefault="00000000">
      <w:pPr>
        <w:pStyle w:val="ListBullet"/>
        <w:rPr>
          <w:rFonts w:ascii="Aptos" w:hAnsi="Aptos"/>
          <w:sz w:val="24"/>
          <w:szCs w:val="24"/>
        </w:rPr>
      </w:pPr>
      <w:r w:rsidRPr="004C1FD4">
        <w:rPr>
          <w:rFonts w:ascii="Aptos" w:hAnsi="Aptos"/>
          <w:b/>
          <w:bCs/>
          <w:sz w:val="24"/>
          <w:szCs w:val="24"/>
        </w:rPr>
        <w:t>Drills:</w:t>
      </w:r>
      <w:r w:rsidRPr="004C1FD4">
        <w:rPr>
          <w:rFonts w:ascii="Aptos" w:hAnsi="Aptos"/>
          <w:sz w:val="24"/>
          <w:szCs w:val="24"/>
        </w:rPr>
        <w:t xml:space="preserve"> Count of completed skill drills (non-negative integer)</w:t>
      </w:r>
    </w:p>
    <w:p w14:paraId="0782EC97" w14:textId="7ADDCE0B" w:rsidR="0059572C" w:rsidRPr="004C1FD4" w:rsidRDefault="00000000" w:rsidP="004C1FD4">
      <w:pPr>
        <w:pStyle w:val="ListBullet"/>
        <w:ind w:left="720" w:hanging="720"/>
        <w:rPr>
          <w:rFonts w:ascii="Aptos" w:hAnsi="Aptos"/>
          <w:sz w:val="24"/>
          <w:szCs w:val="24"/>
        </w:rPr>
      </w:pPr>
      <w:r w:rsidRPr="004C1FD4">
        <w:rPr>
          <w:rFonts w:ascii="Aptos" w:hAnsi="Aptos"/>
          <w:b/>
          <w:bCs/>
          <w:sz w:val="24"/>
          <w:szCs w:val="24"/>
        </w:rPr>
        <w:t>Rounds (online/in-person):</w:t>
      </w:r>
      <w:r w:rsidRPr="004C1FD4">
        <w:rPr>
          <w:rFonts w:ascii="Aptos" w:hAnsi="Aptos"/>
          <w:sz w:val="24"/>
          <w:szCs w:val="24"/>
        </w:rPr>
        <w:t xml:space="preserve"> Enter as Online/In-person </w:t>
      </w:r>
      <w:r w:rsidR="004C1FD4" w:rsidRPr="004C1FD4">
        <w:rPr>
          <w:rFonts w:ascii="Aptos" w:hAnsi="Aptos"/>
          <w:sz w:val="24"/>
          <w:szCs w:val="24"/>
        </w:rPr>
        <w:br/>
      </w:r>
      <w:r w:rsidRPr="004C1FD4">
        <w:rPr>
          <w:rFonts w:ascii="Aptos" w:hAnsi="Aptos"/>
          <w:sz w:val="24"/>
          <w:szCs w:val="24"/>
        </w:rPr>
        <w:t>(e.g., 3/2 for three online and two in-person)</w:t>
      </w:r>
    </w:p>
    <w:p w14:paraId="44BB1E0B" w14:textId="066A3B43" w:rsidR="0059572C" w:rsidRPr="004C1FD4" w:rsidRDefault="00000000">
      <w:pPr>
        <w:pStyle w:val="ListBullet"/>
        <w:rPr>
          <w:rFonts w:ascii="Aptos" w:hAnsi="Aptos"/>
          <w:sz w:val="24"/>
          <w:szCs w:val="24"/>
        </w:rPr>
      </w:pPr>
      <w:r w:rsidRPr="004C1FD4">
        <w:rPr>
          <w:rFonts w:ascii="Aptos" w:hAnsi="Aptos"/>
          <w:b/>
          <w:bCs/>
          <w:sz w:val="24"/>
          <w:szCs w:val="24"/>
        </w:rPr>
        <w:t>Av</w:t>
      </w:r>
      <w:r w:rsidR="004C1FD4" w:rsidRPr="004C1FD4">
        <w:rPr>
          <w:rFonts w:ascii="Aptos" w:hAnsi="Aptos"/>
          <w:b/>
          <w:bCs/>
          <w:sz w:val="24"/>
          <w:szCs w:val="24"/>
        </w:rPr>
        <w:t>era</w:t>
      </w:r>
      <w:r w:rsidRPr="004C1FD4">
        <w:rPr>
          <w:rFonts w:ascii="Aptos" w:hAnsi="Aptos"/>
          <w:b/>
          <w:bCs/>
          <w:sz w:val="24"/>
          <w:szCs w:val="24"/>
        </w:rPr>
        <w:t>g</w:t>
      </w:r>
      <w:r w:rsidR="004C1FD4" w:rsidRPr="004C1FD4">
        <w:rPr>
          <w:rFonts w:ascii="Aptos" w:hAnsi="Aptos"/>
          <w:b/>
          <w:bCs/>
          <w:sz w:val="24"/>
          <w:szCs w:val="24"/>
        </w:rPr>
        <w:t>e</w:t>
      </w:r>
      <w:r w:rsidRPr="004C1FD4">
        <w:rPr>
          <w:rFonts w:ascii="Aptos" w:hAnsi="Aptos"/>
          <w:b/>
          <w:bCs/>
          <w:sz w:val="24"/>
          <w:szCs w:val="24"/>
        </w:rPr>
        <w:t xml:space="preserve"> </w:t>
      </w:r>
      <w:r w:rsidR="004C1FD4" w:rsidRPr="004C1FD4">
        <w:rPr>
          <w:rFonts w:ascii="Aptos" w:hAnsi="Aptos"/>
          <w:b/>
          <w:bCs/>
          <w:sz w:val="24"/>
          <w:szCs w:val="24"/>
        </w:rPr>
        <w:t>S</w:t>
      </w:r>
      <w:r w:rsidRPr="004C1FD4">
        <w:rPr>
          <w:rFonts w:ascii="Aptos" w:hAnsi="Aptos"/>
          <w:b/>
          <w:bCs/>
          <w:sz w:val="24"/>
          <w:szCs w:val="24"/>
        </w:rPr>
        <w:t xml:space="preserve">peaker </w:t>
      </w:r>
      <w:r w:rsidR="004C1FD4" w:rsidRPr="004C1FD4">
        <w:rPr>
          <w:rFonts w:ascii="Aptos" w:hAnsi="Aptos"/>
          <w:b/>
          <w:bCs/>
          <w:sz w:val="24"/>
          <w:szCs w:val="24"/>
        </w:rPr>
        <w:t>Points</w:t>
      </w:r>
      <w:r w:rsidRPr="004C1FD4">
        <w:rPr>
          <w:rFonts w:ascii="Aptos" w:hAnsi="Aptos"/>
          <w:b/>
          <w:bCs/>
          <w:sz w:val="24"/>
          <w:szCs w:val="24"/>
        </w:rPr>
        <w:t>:</w:t>
      </w:r>
      <w:r w:rsidRPr="004C1FD4">
        <w:rPr>
          <w:rFonts w:ascii="Aptos" w:hAnsi="Aptos"/>
          <w:sz w:val="24"/>
          <w:szCs w:val="24"/>
        </w:rPr>
        <w:t xml:space="preserve"> Enter a number (typical HS range 20–30).</w:t>
      </w:r>
    </w:p>
    <w:p w14:paraId="597C66E2" w14:textId="752B0568" w:rsidR="0059572C" w:rsidRPr="004C1FD4" w:rsidRDefault="00000000">
      <w:pPr>
        <w:pStyle w:val="ListBullet"/>
        <w:rPr>
          <w:rFonts w:ascii="Aptos" w:hAnsi="Aptos"/>
          <w:sz w:val="24"/>
          <w:szCs w:val="24"/>
        </w:rPr>
      </w:pPr>
      <w:r w:rsidRPr="004C1FD4">
        <w:rPr>
          <w:rFonts w:ascii="Aptos" w:hAnsi="Aptos"/>
          <w:b/>
          <w:bCs/>
          <w:sz w:val="24"/>
          <w:szCs w:val="24"/>
        </w:rPr>
        <w:t xml:space="preserve">Next </w:t>
      </w:r>
      <w:r w:rsidR="004C1FD4" w:rsidRPr="004C1FD4">
        <w:rPr>
          <w:rFonts w:ascii="Aptos" w:hAnsi="Aptos"/>
          <w:b/>
          <w:bCs/>
          <w:sz w:val="24"/>
          <w:szCs w:val="24"/>
        </w:rPr>
        <w:t>G</w:t>
      </w:r>
      <w:r w:rsidRPr="004C1FD4">
        <w:rPr>
          <w:rFonts w:ascii="Aptos" w:hAnsi="Aptos"/>
          <w:b/>
          <w:bCs/>
          <w:sz w:val="24"/>
          <w:szCs w:val="24"/>
        </w:rPr>
        <w:t>oal:</w:t>
      </w:r>
      <w:r w:rsidRPr="004C1FD4">
        <w:rPr>
          <w:rFonts w:ascii="Aptos" w:hAnsi="Aptos"/>
          <w:sz w:val="24"/>
          <w:szCs w:val="24"/>
        </w:rPr>
        <w:t xml:space="preserve"> Short, actionable next step (e.g., “cut 5 T-cards by Friday”).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16"/>
        <w:gridCol w:w="902"/>
        <w:gridCol w:w="899"/>
        <w:gridCol w:w="1943"/>
        <w:gridCol w:w="1417"/>
        <w:gridCol w:w="2941"/>
      </w:tblGrid>
      <w:tr w:rsidR="0059572C" w:rsidRPr="004C1FD4" w14:paraId="51ADF12E" w14:textId="77777777" w:rsidTr="004C1FD4">
        <w:tc>
          <w:tcPr>
            <w:tcW w:w="1816" w:type="dxa"/>
            <w:vAlign w:val="bottom"/>
          </w:tcPr>
          <w:p w14:paraId="20334A5E" w14:textId="77777777" w:rsidR="0059572C" w:rsidRPr="004C1FD4" w:rsidRDefault="00000000" w:rsidP="004C1FD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C1FD4">
              <w:rPr>
                <w:rFonts w:ascii="Aptos" w:hAnsi="Aptos"/>
                <w:b/>
                <w:sz w:val="20"/>
                <w:szCs w:val="20"/>
              </w:rPr>
              <w:t>Student</w:t>
            </w:r>
          </w:p>
        </w:tc>
        <w:tc>
          <w:tcPr>
            <w:tcW w:w="902" w:type="dxa"/>
            <w:vAlign w:val="bottom"/>
          </w:tcPr>
          <w:p w14:paraId="6AB8CB9E" w14:textId="671D5347" w:rsidR="0059572C" w:rsidRPr="004C1FD4" w:rsidRDefault="00000000" w:rsidP="004C1FD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C1FD4">
              <w:rPr>
                <w:rFonts w:ascii="Aptos" w:hAnsi="Aptos"/>
                <w:b/>
                <w:sz w:val="20"/>
                <w:szCs w:val="20"/>
              </w:rPr>
              <w:t xml:space="preserve">Cards </w:t>
            </w:r>
            <w:r w:rsidR="004C1FD4" w:rsidRPr="004C1FD4">
              <w:rPr>
                <w:rFonts w:ascii="Aptos" w:hAnsi="Aptos"/>
                <w:b/>
                <w:sz w:val="20"/>
                <w:szCs w:val="20"/>
              </w:rPr>
              <w:t>C</w:t>
            </w:r>
            <w:r w:rsidRPr="004C1FD4">
              <w:rPr>
                <w:rFonts w:ascii="Aptos" w:hAnsi="Aptos"/>
                <w:b/>
                <w:sz w:val="20"/>
                <w:szCs w:val="20"/>
              </w:rPr>
              <w:t>ut</w:t>
            </w:r>
          </w:p>
        </w:tc>
        <w:tc>
          <w:tcPr>
            <w:tcW w:w="899" w:type="dxa"/>
            <w:vAlign w:val="bottom"/>
          </w:tcPr>
          <w:p w14:paraId="4E685393" w14:textId="77777777" w:rsidR="0059572C" w:rsidRPr="004C1FD4" w:rsidRDefault="00000000" w:rsidP="004C1FD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C1FD4">
              <w:rPr>
                <w:rFonts w:ascii="Aptos" w:hAnsi="Aptos"/>
                <w:b/>
                <w:sz w:val="20"/>
                <w:szCs w:val="20"/>
              </w:rPr>
              <w:t>Drills</w:t>
            </w:r>
          </w:p>
        </w:tc>
        <w:tc>
          <w:tcPr>
            <w:tcW w:w="1943" w:type="dxa"/>
            <w:vAlign w:val="bottom"/>
          </w:tcPr>
          <w:p w14:paraId="135B0CD1" w14:textId="59C01B36" w:rsidR="0059572C" w:rsidRPr="004C1FD4" w:rsidRDefault="00000000" w:rsidP="004C1FD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C1FD4">
              <w:rPr>
                <w:rFonts w:ascii="Aptos" w:hAnsi="Aptos"/>
                <w:b/>
                <w:sz w:val="20"/>
                <w:szCs w:val="20"/>
              </w:rPr>
              <w:t>Rounds</w:t>
            </w:r>
            <w:r w:rsidR="004C1FD4">
              <w:rPr>
                <w:rFonts w:ascii="Aptos" w:hAnsi="Aptos"/>
                <w:b/>
                <w:sz w:val="20"/>
                <w:szCs w:val="20"/>
              </w:rPr>
              <w:br/>
            </w:r>
            <w:r w:rsidRPr="004C1FD4">
              <w:rPr>
                <w:rFonts w:ascii="Aptos" w:hAnsi="Aptos"/>
                <w:b/>
                <w:sz w:val="20"/>
                <w:szCs w:val="20"/>
              </w:rPr>
              <w:t>(online/in-person)</w:t>
            </w:r>
          </w:p>
        </w:tc>
        <w:tc>
          <w:tcPr>
            <w:tcW w:w="1417" w:type="dxa"/>
            <w:vAlign w:val="bottom"/>
          </w:tcPr>
          <w:p w14:paraId="27075C4F" w14:textId="245E07A1" w:rsidR="0059572C" w:rsidRPr="004C1FD4" w:rsidRDefault="00000000" w:rsidP="004C1FD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C1FD4">
              <w:rPr>
                <w:rFonts w:ascii="Aptos" w:hAnsi="Aptos"/>
                <w:b/>
                <w:sz w:val="20"/>
                <w:szCs w:val="20"/>
              </w:rPr>
              <w:t>Av</w:t>
            </w:r>
            <w:r w:rsidR="004C1FD4" w:rsidRPr="004C1FD4">
              <w:rPr>
                <w:rFonts w:ascii="Aptos" w:hAnsi="Aptos"/>
                <w:b/>
                <w:sz w:val="20"/>
                <w:szCs w:val="20"/>
              </w:rPr>
              <w:t>era</w:t>
            </w:r>
            <w:r w:rsidRPr="004C1FD4">
              <w:rPr>
                <w:rFonts w:ascii="Aptos" w:hAnsi="Aptos"/>
                <w:b/>
                <w:sz w:val="20"/>
                <w:szCs w:val="20"/>
              </w:rPr>
              <w:t>g</w:t>
            </w:r>
            <w:r w:rsidR="004C1FD4" w:rsidRPr="004C1FD4">
              <w:rPr>
                <w:rFonts w:ascii="Aptos" w:hAnsi="Aptos"/>
                <w:b/>
                <w:sz w:val="20"/>
                <w:szCs w:val="20"/>
              </w:rPr>
              <w:t>e</w:t>
            </w:r>
            <w:r w:rsidRPr="004C1FD4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4C1FD4" w:rsidRPr="004C1FD4">
              <w:rPr>
                <w:rFonts w:ascii="Aptos" w:hAnsi="Aptos"/>
                <w:b/>
                <w:sz w:val="20"/>
                <w:szCs w:val="20"/>
              </w:rPr>
              <w:t>S</w:t>
            </w:r>
            <w:r w:rsidRPr="004C1FD4">
              <w:rPr>
                <w:rFonts w:ascii="Aptos" w:hAnsi="Aptos"/>
                <w:b/>
                <w:sz w:val="20"/>
                <w:szCs w:val="20"/>
              </w:rPr>
              <w:t xml:space="preserve">peaker </w:t>
            </w:r>
            <w:r w:rsidR="004C1FD4" w:rsidRPr="004C1FD4">
              <w:rPr>
                <w:rFonts w:ascii="Aptos" w:hAnsi="Aptos"/>
                <w:b/>
                <w:sz w:val="20"/>
                <w:szCs w:val="20"/>
              </w:rPr>
              <w:t>P</w:t>
            </w:r>
            <w:r w:rsidRPr="004C1FD4">
              <w:rPr>
                <w:rFonts w:ascii="Aptos" w:hAnsi="Aptos"/>
                <w:b/>
                <w:sz w:val="20"/>
                <w:szCs w:val="20"/>
              </w:rPr>
              <w:t>ts</w:t>
            </w:r>
          </w:p>
        </w:tc>
        <w:tc>
          <w:tcPr>
            <w:tcW w:w="2941" w:type="dxa"/>
            <w:vAlign w:val="bottom"/>
          </w:tcPr>
          <w:p w14:paraId="606D06E2" w14:textId="2EBA8844" w:rsidR="0059572C" w:rsidRPr="004C1FD4" w:rsidRDefault="00000000" w:rsidP="004C1FD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C1FD4">
              <w:rPr>
                <w:rFonts w:ascii="Aptos" w:hAnsi="Aptos"/>
                <w:b/>
                <w:sz w:val="20"/>
                <w:szCs w:val="20"/>
              </w:rPr>
              <w:t xml:space="preserve">Next </w:t>
            </w:r>
            <w:r w:rsidR="004C1FD4">
              <w:rPr>
                <w:rFonts w:ascii="Aptos" w:hAnsi="Aptos"/>
                <w:b/>
                <w:sz w:val="20"/>
                <w:szCs w:val="20"/>
              </w:rPr>
              <w:t>G</w:t>
            </w:r>
            <w:r w:rsidRPr="004C1FD4">
              <w:rPr>
                <w:rFonts w:ascii="Aptos" w:hAnsi="Aptos"/>
                <w:b/>
                <w:sz w:val="20"/>
                <w:szCs w:val="20"/>
              </w:rPr>
              <w:t>oal</w:t>
            </w:r>
          </w:p>
        </w:tc>
      </w:tr>
      <w:tr w:rsidR="0059572C" w:rsidRPr="004C1FD4" w14:paraId="43D8BBA4" w14:textId="77777777" w:rsidTr="004C1FD4">
        <w:tc>
          <w:tcPr>
            <w:tcW w:w="1816" w:type="dxa"/>
          </w:tcPr>
          <w:p w14:paraId="190A4CD4" w14:textId="77777777" w:rsidR="0059572C" w:rsidRPr="004C1FD4" w:rsidRDefault="0059572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3B320FB2" w14:textId="77777777" w:rsidR="0059572C" w:rsidRPr="004C1FD4" w:rsidRDefault="0059572C">
            <w:pPr>
              <w:rPr>
                <w:rFonts w:ascii="Aptos" w:hAnsi="Aptos"/>
              </w:rPr>
            </w:pPr>
          </w:p>
        </w:tc>
        <w:tc>
          <w:tcPr>
            <w:tcW w:w="899" w:type="dxa"/>
          </w:tcPr>
          <w:p w14:paraId="0A90FFBA" w14:textId="77777777" w:rsidR="0059572C" w:rsidRPr="004C1FD4" w:rsidRDefault="0059572C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77AF30CC" w14:textId="77777777" w:rsidR="0059572C" w:rsidRPr="004C1FD4" w:rsidRDefault="0059572C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16F00516" w14:textId="77777777" w:rsidR="0059572C" w:rsidRPr="004C1FD4" w:rsidRDefault="0059572C">
            <w:pPr>
              <w:rPr>
                <w:rFonts w:ascii="Aptos" w:hAnsi="Aptos"/>
              </w:rPr>
            </w:pPr>
          </w:p>
        </w:tc>
        <w:tc>
          <w:tcPr>
            <w:tcW w:w="2941" w:type="dxa"/>
          </w:tcPr>
          <w:p w14:paraId="10FFE3F4" w14:textId="77777777" w:rsidR="0059572C" w:rsidRPr="004C1FD4" w:rsidRDefault="0059572C">
            <w:pPr>
              <w:rPr>
                <w:rFonts w:ascii="Aptos" w:hAnsi="Aptos"/>
              </w:rPr>
            </w:pPr>
          </w:p>
        </w:tc>
      </w:tr>
      <w:tr w:rsidR="0059572C" w14:paraId="36E38354" w14:textId="77777777" w:rsidTr="004C1FD4">
        <w:tc>
          <w:tcPr>
            <w:tcW w:w="1816" w:type="dxa"/>
          </w:tcPr>
          <w:p w14:paraId="6CA35EAA" w14:textId="77777777" w:rsidR="0059572C" w:rsidRDefault="0059572C"/>
        </w:tc>
        <w:tc>
          <w:tcPr>
            <w:tcW w:w="902" w:type="dxa"/>
          </w:tcPr>
          <w:p w14:paraId="527382AA" w14:textId="77777777" w:rsidR="0059572C" w:rsidRDefault="0059572C"/>
        </w:tc>
        <w:tc>
          <w:tcPr>
            <w:tcW w:w="899" w:type="dxa"/>
          </w:tcPr>
          <w:p w14:paraId="3468849B" w14:textId="77777777" w:rsidR="0059572C" w:rsidRDefault="0059572C"/>
        </w:tc>
        <w:tc>
          <w:tcPr>
            <w:tcW w:w="1943" w:type="dxa"/>
          </w:tcPr>
          <w:p w14:paraId="28B407C6" w14:textId="77777777" w:rsidR="0059572C" w:rsidRDefault="0059572C"/>
        </w:tc>
        <w:tc>
          <w:tcPr>
            <w:tcW w:w="1417" w:type="dxa"/>
          </w:tcPr>
          <w:p w14:paraId="1D9B0C20" w14:textId="77777777" w:rsidR="0059572C" w:rsidRDefault="0059572C"/>
        </w:tc>
        <w:tc>
          <w:tcPr>
            <w:tcW w:w="2941" w:type="dxa"/>
          </w:tcPr>
          <w:p w14:paraId="602CEF41" w14:textId="77777777" w:rsidR="0059572C" w:rsidRDefault="0059572C"/>
        </w:tc>
      </w:tr>
      <w:tr w:rsidR="0059572C" w14:paraId="2ECBB722" w14:textId="77777777" w:rsidTr="004C1FD4">
        <w:tc>
          <w:tcPr>
            <w:tcW w:w="1816" w:type="dxa"/>
          </w:tcPr>
          <w:p w14:paraId="51320AE0" w14:textId="77777777" w:rsidR="0059572C" w:rsidRDefault="0059572C"/>
        </w:tc>
        <w:tc>
          <w:tcPr>
            <w:tcW w:w="902" w:type="dxa"/>
          </w:tcPr>
          <w:p w14:paraId="07D819A8" w14:textId="77777777" w:rsidR="0059572C" w:rsidRDefault="0059572C"/>
        </w:tc>
        <w:tc>
          <w:tcPr>
            <w:tcW w:w="899" w:type="dxa"/>
          </w:tcPr>
          <w:p w14:paraId="085CF330" w14:textId="77777777" w:rsidR="0059572C" w:rsidRDefault="0059572C"/>
        </w:tc>
        <w:tc>
          <w:tcPr>
            <w:tcW w:w="1943" w:type="dxa"/>
          </w:tcPr>
          <w:p w14:paraId="70EA31E8" w14:textId="77777777" w:rsidR="0059572C" w:rsidRDefault="0059572C"/>
        </w:tc>
        <w:tc>
          <w:tcPr>
            <w:tcW w:w="1417" w:type="dxa"/>
          </w:tcPr>
          <w:p w14:paraId="63897755" w14:textId="77777777" w:rsidR="0059572C" w:rsidRDefault="0059572C"/>
        </w:tc>
        <w:tc>
          <w:tcPr>
            <w:tcW w:w="2941" w:type="dxa"/>
          </w:tcPr>
          <w:p w14:paraId="2BB3E101" w14:textId="77777777" w:rsidR="0059572C" w:rsidRDefault="0059572C"/>
        </w:tc>
      </w:tr>
      <w:tr w:rsidR="0059572C" w14:paraId="3E1407E7" w14:textId="77777777" w:rsidTr="004C1FD4">
        <w:tc>
          <w:tcPr>
            <w:tcW w:w="1816" w:type="dxa"/>
          </w:tcPr>
          <w:p w14:paraId="583D7009" w14:textId="77777777" w:rsidR="0059572C" w:rsidRDefault="0059572C"/>
        </w:tc>
        <w:tc>
          <w:tcPr>
            <w:tcW w:w="902" w:type="dxa"/>
          </w:tcPr>
          <w:p w14:paraId="47FFFD8F" w14:textId="77777777" w:rsidR="0059572C" w:rsidRDefault="0059572C"/>
        </w:tc>
        <w:tc>
          <w:tcPr>
            <w:tcW w:w="899" w:type="dxa"/>
          </w:tcPr>
          <w:p w14:paraId="42AF2D31" w14:textId="77777777" w:rsidR="0059572C" w:rsidRDefault="0059572C"/>
        </w:tc>
        <w:tc>
          <w:tcPr>
            <w:tcW w:w="1943" w:type="dxa"/>
          </w:tcPr>
          <w:p w14:paraId="55658D43" w14:textId="77777777" w:rsidR="0059572C" w:rsidRDefault="0059572C"/>
        </w:tc>
        <w:tc>
          <w:tcPr>
            <w:tcW w:w="1417" w:type="dxa"/>
          </w:tcPr>
          <w:p w14:paraId="33E922BA" w14:textId="77777777" w:rsidR="0059572C" w:rsidRDefault="0059572C"/>
        </w:tc>
        <w:tc>
          <w:tcPr>
            <w:tcW w:w="2941" w:type="dxa"/>
          </w:tcPr>
          <w:p w14:paraId="11E5F5D1" w14:textId="77777777" w:rsidR="0059572C" w:rsidRDefault="0059572C"/>
        </w:tc>
      </w:tr>
      <w:tr w:rsidR="0059572C" w14:paraId="2F47FF52" w14:textId="77777777" w:rsidTr="004C1FD4">
        <w:tc>
          <w:tcPr>
            <w:tcW w:w="1816" w:type="dxa"/>
          </w:tcPr>
          <w:p w14:paraId="217FEC81" w14:textId="77777777" w:rsidR="0059572C" w:rsidRDefault="0059572C"/>
        </w:tc>
        <w:tc>
          <w:tcPr>
            <w:tcW w:w="902" w:type="dxa"/>
          </w:tcPr>
          <w:p w14:paraId="43A0E48F" w14:textId="77777777" w:rsidR="0059572C" w:rsidRDefault="0059572C"/>
        </w:tc>
        <w:tc>
          <w:tcPr>
            <w:tcW w:w="899" w:type="dxa"/>
          </w:tcPr>
          <w:p w14:paraId="0E6D17AC" w14:textId="77777777" w:rsidR="0059572C" w:rsidRDefault="0059572C"/>
        </w:tc>
        <w:tc>
          <w:tcPr>
            <w:tcW w:w="1943" w:type="dxa"/>
          </w:tcPr>
          <w:p w14:paraId="0A31CD2C" w14:textId="77777777" w:rsidR="0059572C" w:rsidRDefault="0059572C"/>
        </w:tc>
        <w:tc>
          <w:tcPr>
            <w:tcW w:w="1417" w:type="dxa"/>
          </w:tcPr>
          <w:p w14:paraId="3398C07D" w14:textId="77777777" w:rsidR="0059572C" w:rsidRDefault="0059572C"/>
        </w:tc>
        <w:tc>
          <w:tcPr>
            <w:tcW w:w="2941" w:type="dxa"/>
          </w:tcPr>
          <w:p w14:paraId="061D5B66" w14:textId="77777777" w:rsidR="0059572C" w:rsidRDefault="0059572C"/>
        </w:tc>
      </w:tr>
      <w:tr w:rsidR="0059572C" w14:paraId="44B18BB4" w14:textId="77777777" w:rsidTr="004C1FD4">
        <w:tc>
          <w:tcPr>
            <w:tcW w:w="1816" w:type="dxa"/>
          </w:tcPr>
          <w:p w14:paraId="781AA728" w14:textId="77777777" w:rsidR="0059572C" w:rsidRDefault="0059572C"/>
        </w:tc>
        <w:tc>
          <w:tcPr>
            <w:tcW w:w="902" w:type="dxa"/>
          </w:tcPr>
          <w:p w14:paraId="318B967A" w14:textId="77777777" w:rsidR="0059572C" w:rsidRDefault="0059572C"/>
        </w:tc>
        <w:tc>
          <w:tcPr>
            <w:tcW w:w="899" w:type="dxa"/>
          </w:tcPr>
          <w:p w14:paraId="5318A45B" w14:textId="77777777" w:rsidR="0059572C" w:rsidRDefault="0059572C"/>
        </w:tc>
        <w:tc>
          <w:tcPr>
            <w:tcW w:w="1943" w:type="dxa"/>
          </w:tcPr>
          <w:p w14:paraId="73660F52" w14:textId="77777777" w:rsidR="0059572C" w:rsidRDefault="0059572C"/>
        </w:tc>
        <w:tc>
          <w:tcPr>
            <w:tcW w:w="1417" w:type="dxa"/>
          </w:tcPr>
          <w:p w14:paraId="2D66BBF2" w14:textId="77777777" w:rsidR="0059572C" w:rsidRDefault="0059572C"/>
        </w:tc>
        <w:tc>
          <w:tcPr>
            <w:tcW w:w="2941" w:type="dxa"/>
          </w:tcPr>
          <w:p w14:paraId="5944EFD4" w14:textId="77777777" w:rsidR="0059572C" w:rsidRDefault="0059572C"/>
        </w:tc>
      </w:tr>
      <w:tr w:rsidR="0059572C" w14:paraId="674123D7" w14:textId="77777777" w:rsidTr="004C1FD4">
        <w:tc>
          <w:tcPr>
            <w:tcW w:w="1816" w:type="dxa"/>
          </w:tcPr>
          <w:p w14:paraId="6A49639C" w14:textId="77777777" w:rsidR="0059572C" w:rsidRDefault="0059572C"/>
        </w:tc>
        <w:tc>
          <w:tcPr>
            <w:tcW w:w="902" w:type="dxa"/>
          </w:tcPr>
          <w:p w14:paraId="1C7F551B" w14:textId="77777777" w:rsidR="0059572C" w:rsidRDefault="0059572C"/>
        </w:tc>
        <w:tc>
          <w:tcPr>
            <w:tcW w:w="899" w:type="dxa"/>
          </w:tcPr>
          <w:p w14:paraId="5BF0A2D5" w14:textId="77777777" w:rsidR="0059572C" w:rsidRDefault="0059572C"/>
        </w:tc>
        <w:tc>
          <w:tcPr>
            <w:tcW w:w="1943" w:type="dxa"/>
          </w:tcPr>
          <w:p w14:paraId="39A39DCC" w14:textId="77777777" w:rsidR="0059572C" w:rsidRDefault="0059572C"/>
        </w:tc>
        <w:tc>
          <w:tcPr>
            <w:tcW w:w="1417" w:type="dxa"/>
          </w:tcPr>
          <w:p w14:paraId="54E95B79" w14:textId="77777777" w:rsidR="0059572C" w:rsidRDefault="0059572C"/>
        </w:tc>
        <w:tc>
          <w:tcPr>
            <w:tcW w:w="2941" w:type="dxa"/>
          </w:tcPr>
          <w:p w14:paraId="17670BEC" w14:textId="77777777" w:rsidR="0059572C" w:rsidRDefault="0059572C"/>
        </w:tc>
      </w:tr>
      <w:tr w:rsidR="0059572C" w14:paraId="6E312FFB" w14:textId="77777777" w:rsidTr="004C1FD4">
        <w:tc>
          <w:tcPr>
            <w:tcW w:w="1816" w:type="dxa"/>
          </w:tcPr>
          <w:p w14:paraId="4908D768" w14:textId="77777777" w:rsidR="0059572C" w:rsidRDefault="0059572C"/>
        </w:tc>
        <w:tc>
          <w:tcPr>
            <w:tcW w:w="902" w:type="dxa"/>
          </w:tcPr>
          <w:p w14:paraId="733C84A0" w14:textId="77777777" w:rsidR="0059572C" w:rsidRDefault="0059572C"/>
        </w:tc>
        <w:tc>
          <w:tcPr>
            <w:tcW w:w="899" w:type="dxa"/>
          </w:tcPr>
          <w:p w14:paraId="73B8D1C7" w14:textId="77777777" w:rsidR="0059572C" w:rsidRDefault="0059572C"/>
        </w:tc>
        <w:tc>
          <w:tcPr>
            <w:tcW w:w="1943" w:type="dxa"/>
          </w:tcPr>
          <w:p w14:paraId="1454AF9D" w14:textId="77777777" w:rsidR="0059572C" w:rsidRDefault="0059572C"/>
        </w:tc>
        <w:tc>
          <w:tcPr>
            <w:tcW w:w="1417" w:type="dxa"/>
          </w:tcPr>
          <w:p w14:paraId="0FE1D84E" w14:textId="77777777" w:rsidR="0059572C" w:rsidRDefault="0059572C"/>
        </w:tc>
        <w:tc>
          <w:tcPr>
            <w:tcW w:w="2941" w:type="dxa"/>
          </w:tcPr>
          <w:p w14:paraId="6633D9A3" w14:textId="77777777" w:rsidR="0059572C" w:rsidRDefault="0059572C"/>
        </w:tc>
      </w:tr>
      <w:tr w:rsidR="0059572C" w14:paraId="558A5178" w14:textId="77777777" w:rsidTr="004C1FD4">
        <w:tc>
          <w:tcPr>
            <w:tcW w:w="1816" w:type="dxa"/>
          </w:tcPr>
          <w:p w14:paraId="700AB45B" w14:textId="77777777" w:rsidR="0059572C" w:rsidRDefault="0059572C"/>
        </w:tc>
        <w:tc>
          <w:tcPr>
            <w:tcW w:w="902" w:type="dxa"/>
          </w:tcPr>
          <w:p w14:paraId="65B5F0C8" w14:textId="77777777" w:rsidR="0059572C" w:rsidRDefault="0059572C"/>
        </w:tc>
        <w:tc>
          <w:tcPr>
            <w:tcW w:w="899" w:type="dxa"/>
          </w:tcPr>
          <w:p w14:paraId="0FE30DE3" w14:textId="77777777" w:rsidR="0059572C" w:rsidRDefault="0059572C"/>
        </w:tc>
        <w:tc>
          <w:tcPr>
            <w:tcW w:w="1943" w:type="dxa"/>
          </w:tcPr>
          <w:p w14:paraId="14988027" w14:textId="77777777" w:rsidR="0059572C" w:rsidRDefault="0059572C"/>
        </w:tc>
        <w:tc>
          <w:tcPr>
            <w:tcW w:w="1417" w:type="dxa"/>
          </w:tcPr>
          <w:p w14:paraId="397924F8" w14:textId="77777777" w:rsidR="0059572C" w:rsidRDefault="0059572C"/>
        </w:tc>
        <w:tc>
          <w:tcPr>
            <w:tcW w:w="2941" w:type="dxa"/>
          </w:tcPr>
          <w:p w14:paraId="778C1EE6" w14:textId="77777777" w:rsidR="0059572C" w:rsidRDefault="0059572C"/>
        </w:tc>
      </w:tr>
      <w:tr w:rsidR="0059572C" w14:paraId="6942B515" w14:textId="77777777" w:rsidTr="004C1FD4">
        <w:tc>
          <w:tcPr>
            <w:tcW w:w="1816" w:type="dxa"/>
          </w:tcPr>
          <w:p w14:paraId="3664426F" w14:textId="77777777" w:rsidR="0059572C" w:rsidRDefault="0059572C"/>
        </w:tc>
        <w:tc>
          <w:tcPr>
            <w:tcW w:w="902" w:type="dxa"/>
          </w:tcPr>
          <w:p w14:paraId="3F556DFF" w14:textId="77777777" w:rsidR="0059572C" w:rsidRDefault="0059572C"/>
        </w:tc>
        <w:tc>
          <w:tcPr>
            <w:tcW w:w="899" w:type="dxa"/>
          </w:tcPr>
          <w:p w14:paraId="4B69A907" w14:textId="77777777" w:rsidR="0059572C" w:rsidRDefault="0059572C"/>
        </w:tc>
        <w:tc>
          <w:tcPr>
            <w:tcW w:w="1943" w:type="dxa"/>
          </w:tcPr>
          <w:p w14:paraId="2F863FC5" w14:textId="77777777" w:rsidR="0059572C" w:rsidRDefault="0059572C"/>
        </w:tc>
        <w:tc>
          <w:tcPr>
            <w:tcW w:w="1417" w:type="dxa"/>
          </w:tcPr>
          <w:p w14:paraId="4C493452" w14:textId="77777777" w:rsidR="0059572C" w:rsidRDefault="0059572C"/>
        </w:tc>
        <w:tc>
          <w:tcPr>
            <w:tcW w:w="2941" w:type="dxa"/>
          </w:tcPr>
          <w:p w14:paraId="2F68F9C5" w14:textId="77777777" w:rsidR="0059572C" w:rsidRDefault="0059572C"/>
        </w:tc>
      </w:tr>
      <w:tr w:rsidR="0059572C" w14:paraId="685F5827" w14:textId="77777777" w:rsidTr="004C1FD4">
        <w:tc>
          <w:tcPr>
            <w:tcW w:w="1816" w:type="dxa"/>
          </w:tcPr>
          <w:p w14:paraId="3F29E183" w14:textId="77777777" w:rsidR="0059572C" w:rsidRDefault="0059572C"/>
        </w:tc>
        <w:tc>
          <w:tcPr>
            <w:tcW w:w="902" w:type="dxa"/>
          </w:tcPr>
          <w:p w14:paraId="44BD343C" w14:textId="77777777" w:rsidR="0059572C" w:rsidRDefault="0059572C"/>
        </w:tc>
        <w:tc>
          <w:tcPr>
            <w:tcW w:w="899" w:type="dxa"/>
          </w:tcPr>
          <w:p w14:paraId="2989ACE0" w14:textId="77777777" w:rsidR="0059572C" w:rsidRDefault="0059572C"/>
        </w:tc>
        <w:tc>
          <w:tcPr>
            <w:tcW w:w="1943" w:type="dxa"/>
          </w:tcPr>
          <w:p w14:paraId="21B9E75E" w14:textId="77777777" w:rsidR="0059572C" w:rsidRDefault="0059572C"/>
        </w:tc>
        <w:tc>
          <w:tcPr>
            <w:tcW w:w="1417" w:type="dxa"/>
          </w:tcPr>
          <w:p w14:paraId="73EDBA64" w14:textId="77777777" w:rsidR="0059572C" w:rsidRDefault="0059572C"/>
        </w:tc>
        <w:tc>
          <w:tcPr>
            <w:tcW w:w="2941" w:type="dxa"/>
          </w:tcPr>
          <w:p w14:paraId="021485D8" w14:textId="77777777" w:rsidR="0059572C" w:rsidRDefault="0059572C"/>
        </w:tc>
      </w:tr>
      <w:tr w:rsidR="0059572C" w14:paraId="0AA9C48B" w14:textId="77777777" w:rsidTr="004C1FD4">
        <w:tc>
          <w:tcPr>
            <w:tcW w:w="1816" w:type="dxa"/>
          </w:tcPr>
          <w:p w14:paraId="2CC5C236" w14:textId="77777777" w:rsidR="0059572C" w:rsidRDefault="0059572C"/>
        </w:tc>
        <w:tc>
          <w:tcPr>
            <w:tcW w:w="902" w:type="dxa"/>
          </w:tcPr>
          <w:p w14:paraId="39B86DA1" w14:textId="77777777" w:rsidR="0059572C" w:rsidRDefault="0059572C"/>
        </w:tc>
        <w:tc>
          <w:tcPr>
            <w:tcW w:w="899" w:type="dxa"/>
          </w:tcPr>
          <w:p w14:paraId="7352956C" w14:textId="77777777" w:rsidR="0059572C" w:rsidRDefault="0059572C"/>
        </w:tc>
        <w:tc>
          <w:tcPr>
            <w:tcW w:w="1943" w:type="dxa"/>
          </w:tcPr>
          <w:p w14:paraId="423B4B91" w14:textId="77777777" w:rsidR="0059572C" w:rsidRDefault="0059572C"/>
        </w:tc>
        <w:tc>
          <w:tcPr>
            <w:tcW w:w="1417" w:type="dxa"/>
          </w:tcPr>
          <w:p w14:paraId="77CED2EA" w14:textId="77777777" w:rsidR="0059572C" w:rsidRDefault="0059572C"/>
        </w:tc>
        <w:tc>
          <w:tcPr>
            <w:tcW w:w="2941" w:type="dxa"/>
          </w:tcPr>
          <w:p w14:paraId="547E41A9" w14:textId="77777777" w:rsidR="0059572C" w:rsidRDefault="0059572C"/>
        </w:tc>
      </w:tr>
      <w:tr w:rsidR="0059572C" w14:paraId="109EF22D" w14:textId="77777777" w:rsidTr="004C1FD4">
        <w:tc>
          <w:tcPr>
            <w:tcW w:w="1816" w:type="dxa"/>
          </w:tcPr>
          <w:p w14:paraId="2DE5BB4D" w14:textId="77777777" w:rsidR="0059572C" w:rsidRDefault="0059572C"/>
        </w:tc>
        <w:tc>
          <w:tcPr>
            <w:tcW w:w="902" w:type="dxa"/>
          </w:tcPr>
          <w:p w14:paraId="614F324B" w14:textId="77777777" w:rsidR="0059572C" w:rsidRDefault="0059572C"/>
        </w:tc>
        <w:tc>
          <w:tcPr>
            <w:tcW w:w="899" w:type="dxa"/>
          </w:tcPr>
          <w:p w14:paraId="36493F5D" w14:textId="77777777" w:rsidR="0059572C" w:rsidRDefault="0059572C"/>
        </w:tc>
        <w:tc>
          <w:tcPr>
            <w:tcW w:w="1943" w:type="dxa"/>
          </w:tcPr>
          <w:p w14:paraId="33109DA4" w14:textId="77777777" w:rsidR="0059572C" w:rsidRDefault="0059572C"/>
        </w:tc>
        <w:tc>
          <w:tcPr>
            <w:tcW w:w="1417" w:type="dxa"/>
          </w:tcPr>
          <w:p w14:paraId="1F7C61AA" w14:textId="77777777" w:rsidR="0059572C" w:rsidRDefault="0059572C"/>
        </w:tc>
        <w:tc>
          <w:tcPr>
            <w:tcW w:w="2941" w:type="dxa"/>
          </w:tcPr>
          <w:p w14:paraId="01BB7C5F" w14:textId="77777777" w:rsidR="0059572C" w:rsidRDefault="0059572C"/>
        </w:tc>
      </w:tr>
      <w:tr w:rsidR="0059572C" w14:paraId="33DAAB96" w14:textId="77777777" w:rsidTr="004C1FD4">
        <w:tc>
          <w:tcPr>
            <w:tcW w:w="1816" w:type="dxa"/>
          </w:tcPr>
          <w:p w14:paraId="3CBD5B87" w14:textId="77777777" w:rsidR="0059572C" w:rsidRDefault="0059572C"/>
        </w:tc>
        <w:tc>
          <w:tcPr>
            <w:tcW w:w="902" w:type="dxa"/>
          </w:tcPr>
          <w:p w14:paraId="476D16D8" w14:textId="77777777" w:rsidR="0059572C" w:rsidRDefault="0059572C"/>
        </w:tc>
        <w:tc>
          <w:tcPr>
            <w:tcW w:w="899" w:type="dxa"/>
          </w:tcPr>
          <w:p w14:paraId="3F123D47" w14:textId="77777777" w:rsidR="0059572C" w:rsidRDefault="0059572C"/>
        </w:tc>
        <w:tc>
          <w:tcPr>
            <w:tcW w:w="1943" w:type="dxa"/>
          </w:tcPr>
          <w:p w14:paraId="39C59A58" w14:textId="77777777" w:rsidR="0059572C" w:rsidRDefault="0059572C"/>
        </w:tc>
        <w:tc>
          <w:tcPr>
            <w:tcW w:w="1417" w:type="dxa"/>
          </w:tcPr>
          <w:p w14:paraId="6CBEFBBB" w14:textId="77777777" w:rsidR="0059572C" w:rsidRDefault="0059572C"/>
        </w:tc>
        <w:tc>
          <w:tcPr>
            <w:tcW w:w="2941" w:type="dxa"/>
          </w:tcPr>
          <w:p w14:paraId="75CC25FF" w14:textId="77777777" w:rsidR="0059572C" w:rsidRDefault="0059572C"/>
        </w:tc>
      </w:tr>
      <w:tr w:rsidR="0059572C" w14:paraId="169C218F" w14:textId="77777777" w:rsidTr="004C1FD4">
        <w:tc>
          <w:tcPr>
            <w:tcW w:w="1816" w:type="dxa"/>
          </w:tcPr>
          <w:p w14:paraId="66F56E62" w14:textId="77777777" w:rsidR="0059572C" w:rsidRDefault="0059572C"/>
        </w:tc>
        <w:tc>
          <w:tcPr>
            <w:tcW w:w="902" w:type="dxa"/>
          </w:tcPr>
          <w:p w14:paraId="70989E15" w14:textId="77777777" w:rsidR="0059572C" w:rsidRDefault="0059572C"/>
        </w:tc>
        <w:tc>
          <w:tcPr>
            <w:tcW w:w="899" w:type="dxa"/>
          </w:tcPr>
          <w:p w14:paraId="29F58ED4" w14:textId="77777777" w:rsidR="0059572C" w:rsidRDefault="0059572C"/>
        </w:tc>
        <w:tc>
          <w:tcPr>
            <w:tcW w:w="1943" w:type="dxa"/>
          </w:tcPr>
          <w:p w14:paraId="4C7536F4" w14:textId="77777777" w:rsidR="0059572C" w:rsidRDefault="0059572C"/>
        </w:tc>
        <w:tc>
          <w:tcPr>
            <w:tcW w:w="1417" w:type="dxa"/>
          </w:tcPr>
          <w:p w14:paraId="47CA039C" w14:textId="77777777" w:rsidR="0059572C" w:rsidRDefault="0059572C"/>
        </w:tc>
        <w:tc>
          <w:tcPr>
            <w:tcW w:w="2941" w:type="dxa"/>
          </w:tcPr>
          <w:p w14:paraId="2BF950C3" w14:textId="77777777" w:rsidR="0059572C" w:rsidRDefault="0059572C"/>
        </w:tc>
      </w:tr>
      <w:tr w:rsidR="0059572C" w14:paraId="3FC95009" w14:textId="77777777" w:rsidTr="004C1FD4">
        <w:tc>
          <w:tcPr>
            <w:tcW w:w="1816" w:type="dxa"/>
          </w:tcPr>
          <w:p w14:paraId="7EC020D2" w14:textId="77777777" w:rsidR="0059572C" w:rsidRDefault="0059572C"/>
        </w:tc>
        <w:tc>
          <w:tcPr>
            <w:tcW w:w="902" w:type="dxa"/>
          </w:tcPr>
          <w:p w14:paraId="2BB80922" w14:textId="77777777" w:rsidR="0059572C" w:rsidRDefault="0059572C"/>
        </w:tc>
        <w:tc>
          <w:tcPr>
            <w:tcW w:w="899" w:type="dxa"/>
          </w:tcPr>
          <w:p w14:paraId="4E43261B" w14:textId="77777777" w:rsidR="0059572C" w:rsidRDefault="0059572C"/>
        </w:tc>
        <w:tc>
          <w:tcPr>
            <w:tcW w:w="1943" w:type="dxa"/>
          </w:tcPr>
          <w:p w14:paraId="0119C1F7" w14:textId="77777777" w:rsidR="0059572C" w:rsidRDefault="0059572C"/>
        </w:tc>
        <w:tc>
          <w:tcPr>
            <w:tcW w:w="1417" w:type="dxa"/>
          </w:tcPr>
          <w:p w14:paraId="5432C046" w14:textId="77777777" w:rsidR="0059572C" w:rsidRDefault="0059572C"/>
        </w:tc>
        <w:tc>
          <w:tcPr>
            <w:tcW w:w="2941" w:type="dxa"/>
          </w:tcPr>
          <w:p w14:paraId="3A072954" w14:textId="77777777" w:rsidR="0059572C" w:rsidRDefault="0059572C"/>
        </w:tc>
      </w:tr>
      <w:tr w:rsidR="0059572C" w14:paraId="293E9D89" w14:textId="77777777" w:rsidTr="004C1FD4">
        <w:tc>
          <w:tcPr>
            <w:tcW w:w="1816" w:type="dxa"/>
          </w:tcPr>
          <w:p w14:paraId="29103EEA" w14:textId="77777777" w:rsidR="0059572C" w:rsidRDefault="0059572C"/>
        </w:tc>
        <w:tc>
          <w:tcPr>
            <w:tcW w:w="902" w:type="dxa"/>
          </w:tcPr>
          <w:p w14:paraId="6F4A6215" w14:textId="77777777" w:rsidR="0059572C" w:rsidRDefault="0059572C"/>
        </w:tc>
        <w:tc>
          <w:tcPr>
            <w:tcW w:w="899" w:type="dxa"/>
          </w:tcPr>
          <w:p w14:paraId="13A1BFFC" w14:textId="77777777" w:rsidR="0059572C" w:rsidRDefault="0059572C"/>
        </w:tc>
        <w:tc>
          <w:tcPr>
            <w:tcW w:w="1943" w:type="dxa"/>
          </w:tcPr>
          <w:p w14:paraId="3F4EDFDE" w14:textId="77777777" w:rsidR="0059572C" w:rsidRDefault="0059572C"/>
        </w:tc>
        <w:tc>
          <w:tcPr>
            <w:tcW w:w="1417" w:type="dxa"/>
          </w:tcPr>
          <w:p w14:paraId="4FEF1FC3" w14:textId="77777777" w:rsidR="0059572C" w:rsidRDefault="0059572C"/>
        </w:tc>
        <w:tc>
          <w:tcPr>
            <w:tcW w:w="2941" w:type="dxa"/>
          </w:tcPr>
          <w:p w14:paraId="23A26D0F" w14:textId="77777777" w:rsidR="0059572C" w:rsidRDefault="0059572C"/>
        </w:tc>
      </w:tr>
      <w:tr w:rsidR="0059572C" w14:paraId="38B05B8F" w14:textId="77777777" w:rsidTr="004C1FD4">
        <w:tc>
          <w:tcPr>
            <w:tcW w:w="1816" w:type="dxa"/>
          </w:tcPr>
          <w:p w14:paraId="622E5660" w14:textId="77777777" w:rsidR="0059572C" w:rsidRDefault="0059572C"/>
        </w:tc>
        <w:tc>
          <w:tcPr>
            <w:tcW w:w="902" w:type="dxa"/>
          </w:tcPr>
          <w:p w14:paraId="26B49743" w14:textId="77777777" w:rsidR="0059572C" w:rsidRDefault="0059572C"/>
        </w:tc>
        <w:tc>
          <w:tcPr>
            <w:tcW w:w="899" w:type="dxa"/>
          </w:tcPr>
          <w:p w14:paraId="791BBEE0" w14:textId="77777777" w:rsidR="0059572C" w:rsidRDefault="0059572C"/>
        </w:tc>
        <w:tc>
          <w:tcPr>
            <w:tcW w:w="1943" w:type="dxa"/>
          </w:tcPr>
          <w:p w14:paraId="387699E7" w14:textId="77777777" w:rsidR="0059572C" w:rsidRDefault="0059572C"/>
        </w:tc>
        <w:tc>
          <w:tcPr>
            <w:tcW w:w="1417" w:type="dxa"/>
          </w:tcPr>
          <w:p w14:paraId="38FAF694" w14:textId="77777777" w:rsidR="0059572C" w:rsidRDefault="0059572C"/>
        </w:tc>
        <w:tc>
          <w:tcPr>
            <w:tcW w:w="2941" w:type="dxa"/>
          </w:tcPr>
          <w:p w14:paraId="0ED2666F" w14:textId="77777777" w:rsidR="0059572C" w:rsidRDefault="0059572C"/>
        </w:tc>
      </w:tr>
      <w:tr w:rsidR="0059572C" w14:paraId="69F852AE" w14:textId="77777777" w:rsidTr="004C1FD4">
        <w:tc>
          <w:tcPr>
            <w:tcW w:w="1816" w:type="dxa"/>
          </w:tcPr>
          <w:p w14:paraId="60B54F5E" w14:textId="77777777" w:rsidR="0059572C" w:rsidRDefault="0059572C"/>
        </w:tc>
        <w:tc>
          <w:tcPr>
            <w:tcW w:w="902" w:type="dxa"/>
          </w:tcPr>
          <w:p w14:paraId="26B2C1DC" w14:textId="77777777" w:rsidR="0059572C" w:rsidRDefault="0059572C"/>
        </w:tc>
        <w:tc>
          <w:tcPr>
            <w:tcW w:w="899" w:type="dxa"/>
          </w:tcPr>
          <w:p w14:paraId="32C3E04D" w14:textId="77777777" w:rsidR="0059572C" w:rsidRDefault="0059572C"/>
        </w:tc>
        <w:tc>
          <w:tcPr>
            <w:tcW w:w="1943" w:type="dxa"/>
          </w:tcPr>
          <w:p w14:paraId="1F80B979" w14:textId="77777777" w:rsidR="0059572C" w:rsidRDefault="0059572C"/>
        </w:tc>
        <w:tc>
          <w:tcPr>
            <w:tcW w:w="1417" w:type="dxa"/>
          </w:tcPr>
          <w:p w14:paraId="28582615" w14:textId="77777777" w:rsidR="0059572C" w:rsidRDefault="0059572C"/>
        </w:tc>
        <w:tc>
          <w:tcPr>
            <w:tcW w:w="2941" w:type="dxa"/>
          </w:tcPr>
          <w:p w14:paraId="58B9C646" w14:textId="77777777" w:rsidR="0059572C" w:rsidRDefault="0059572C"/>
        </w:tc>
      </w:tr>
      <w:tr w:rsidR="0059572C" w14:paraId="599847AC" w14:textId="77777777" w:rsidTr="004C1FD4">
        <w:tc>
          <w:tcPr>
            <w:tcW w:w="1816" w:type="dxa"/>
          </w:tcPr>
          <w:p w14:paraId="7688C296" w14:textId="77777777" w:rsidR="0059572C" w:rsidRDefault="0059572C"/>
        </w:tc>
        <w:tc>
          <w:tcPr>
            <w:tcW w:w="902" w:type="dxa"/>
          </w:tcPr>
          <w:p w14:paraId="779DEB7A" w14:textId="77777777" w:rsidR="0059572C" w:rsidRDefault="0059572C"/>
        </w:tc>
        <w:tc>
          <w:tcPr>
            <w:tcW w:w="899" w:type="dxa"/>
          </w:tcPr>
          <w:p w14:paraId="005F923F" w14:textId="77777777" w:rsidR="0059572C" w:rsidRDefault="0059572C"/>
        </w:tc>
        <w:tc>
          <w:tcPr>
            <w:tcW w:w="1943" w:type="dxa"/>
          </w:tcPr>
          <w:p w14:paraId="6D7A3627" w14:textId="77777777" w:rsidR="0059572C" w:rsidRDefault="0059572C"/>
        </w:tc>
        <w:tc>
          <w:tcPr>
            <w:tcW w:w="1417" w:type="dxa"/>
          </w:tcPr>
          <w:p w14:paraId="047C6A03" w14:textId="77777777" w:rsidR="0059572C" w:rsidRDefault="0059572C"/>
        </w:tc>
        <w:tc>
          <w:tcPr>
            <w:tcW w:w="2941" w:type="dxa"/>
          </w:tcPr>
          <w:p w14:paraId="33FBAFE9" w14:textId="77777777" w:rsidR="0059572C" w:rsidRDefault="0059572C"/>
        </w:tc>
      </w:tr>
      <w:tr w:rsidR="0059572C" w14:paraId="75CF6814" w14:textId="77777777" w:rsidTr="004C1FD4">
        <w:tc>
          <w:tcPr>
            <w:tcW w:w="1816" w:type="dxa"/>
          </w:tcPr>
          <w:p w14:paraId="42027D02" w14:textId="77777777" w:rsidR="0059572C" w:rsidRDefault="0059572C"/>
        </w:tc>
        <w:tc>
          <w:tcPr>
            <w:tcW w:w="902" w:type="dxa"/>
          </w:tcPr>
          <w:p w14:paraId="7482824D" w14:textId="77777777" w:rsidR="0059572C" w:rsidRDefault="0059572C"/>
        </w:tc>
        <w:tc>
          <w:tcPr>
            <w:tcW w:w="899" w:type="dxa"/>
          </w:tcPr>
          <w:p w14:paraId="4DCDB63D" w14:textId="77777777" w:rsidR="0059572C" w:rsidRDefault="0059572C"/>
        </w:tc>
        <w:tc>
          <w:tcPr>
            <w:tcW w:w="1943" w:type="dxa"/>
          </w:tcPr>
          <w:p w14:paraId="67D51C26" w14:textId="77777777" w:rsidR="0059572C" w:rsidRDefault="0059572C"/>
        </w:tc>
        <w:tc>
          <w:tcPr>
            <w:tcW w:w="1417" w:type="dxa"/>
          </w:tcPr>
          <w:p w14:paraId="75A5BD69" w14:textId="77777777" w:rsidR="0059572C" w:rsidRDefault="0059572C"/>
        </w:tc>
        <w:tc>
          <w:tcPr>
            <w:tcW w:w="2941" w:type="dxa"/>
          </w:tcPr>
          <w:p w14:paraId="72605CA7" w14:textId="77777777" w:rsidR="0059572C" w:rsidRDefault="0059572C"/>
        </w:tc>
      </w:tr>
      <w:tr w:rsidR="0059572C" w14:paraId="399128D5" w14:textId="77777777" w:rsidTr="004C1FD4">
        <w:tc>
          <w:tcPr>
            <w:tcW w:w="1816" w:type="dxa"/>
          </w:tcPr>
          <w:p w14:paraId="30D8B962" w14:textId="77777777" w:rsidR="0059572C" w:rsidRDefault="0059572C"/>
        </w:tc>
        <w:tc>
          <w:tcPr>
            <w:tcW w:w="902" w:type="dxa"/>
          </w:tcPr>
          <w:p w14:paraId="054CB0A8" w14:textId="77777777" w:rsidR="0059572C" w:rsidRDefault="0059572C"/>
        </w:tc>
        <w:tc>
          <w:tcPr>
            <w:tcW w:w="899" w:type="dxa"/>
          </w:tcPr>
          <w:p w14:paraId="6A21DE84" w14:textId="77777777" w:rsidR="0059572C" w:rsidRDefault="0059572C"/>
        </w:tc>
        <w:tc>
          <w:tcPr>
            <w:tcW w:w="1943" w:type="dxa"/>
          </w:tcPr>
          <w:p w14:paraId="306264B7" w14:textId="77777777" w:rsidR="0059572C" w:rsidRDefault="0059572C"/>
        </w:tc>
        <w:tc>
          <w:tcPr>
            <w:tcW w:w="1417" w:type="dxa"/>
          </w:tcPr>
          <w:p w14:paraId="49BE967F" w14:textId="77777777" w:rsidR="0059572C" w:rsidRDefault="0059572C"/>
        </w:tc>
        <w:tc>
          <w:tcPr>
            <w:tcW w:w="2941" w:type="dxa"/>
          </w:tcPr>
          <w:p w14:paraId="2FA0740F" w14:textId="77777777" w:rsidR="0059572C" w:rsidRDefault="0059572C"/>
        </w:tc>
      </w:tr>
      <w:tr w:rsidR="0059572C" w14:paraId="580CA278" w14:textId="77777777" w:rsidTr="004C1FD4">
        <w:tc>
          <w:tcPr>
            <w:tcW w:w="1816" w:type="dxa"/>
          </w:tcPr>
          <w:p w14:paraId="10D854DD" w14:textId="77777777" w:rsidR="0059572C" w:rsidRDefault="0059572C"/>
        </w:tc>
        <w:tc>
          <w:tcPr>
            <w:tcW w:w="902" w:type="dxa"/>
          </w:tcPr>
          <w:p w14:paraId="563C61D3" w14:textId="77777777" w:rsidR="0059572C" w:rsidRDefault="0059572C"/>
        </w:tc>
        <w:tc>
          <w:tcPr>
            <w:tcW w:w="899" w:type="dxa"/>
          </w:tcPr>
          <w:p w14:paraId="6581B6B0" w14:textId="77777777" w:rsidR="0059572C" w:rsidRDefault="0059572C"/>
        </w:tc>
        <w:tc>
          <w:tcPr>
            <w:tcW w:w="1943" w:type="dxa"/>
          </w:tcPr>
          <w:p w14:paraId="3C4A7260" w14:textId="77777777" w:rsidR="0059572C" w:rsidRDefault="0059572C"/>
        </w:tc>
        <w:tc>
          <w:tcPr>
            <w:tcW w:w="1417" w:type="dxa"/>
          </w:tcPr>
          <w:p w14:paraId="0F12B10F" w14:textId="77777777" w:rsidR="0059572C" w:rsidRDefault="0059572C"/>
        </w:tc>
        <w:tc>
          <w:tcPr>
            <w:tcW w:w="2941" w:type="dxa"/>
          </w:tcPr>
          <w:p w14:paraId="5B1F3A4E" w14:textId="77777777" w:rsidR="0059572C" w:rsidRDefault="0059572C"/>
        </w:tc>
      </w:tr>
      <w:tr w:rsidR="0059572C" w14:paraId="6A707501" w14:textId="77777777" w:rsidTr="004C1FD4">
        <w:tc>
          <w:tcPr>
            <w:tcW w:w="1816" w:type="dxa"/>
          </w:tcPr>
          <w:p w14:paraId="77C1B127" w14:textId="77777777" w:rsidR="0059572C" w:rsidRDefault="0059572C"/>
        </w:tc>
        <w:tc>
          <w:tcPr>
            <w:tcW w:w="902" w:type="dxa"/>
          </w:tcPr>
          <w:p w14:paraId="5CB62405" w14:textId="77777777" w:rsidR="0059572C" w:rsidRDefault="0059572C"/>
        </w:tc>
        <w:tc>
          <w:tcPr>
            <w:tcW w:w="899" w:type="dxa"/>
          </w:tcPr>
          <w:p w14:paraId="5290C196" w14:textId="77777777" w:rsidR="0059572C" w:rsidRDefault="0059572C"/>
        </w:tc>
        <w:tc>
          <w:tcPr>
            <w:tcW w:w="1943" w:type="dxa"/>
          </w:tcPr>
          <w:p w14:paraId="165F754E" w14:textId="77777777" w:rsidR="0059572C" w:rsidRDefault="0059572C"/>
        </w:tc>
        <w:tc>
          <w:tcPr>
            <w:tcW w:w="1417" w:type="dxa"/>
          </w:tcPr>
          <w:p w14:paraId="6723F4B2" w14:textId="77777777" w:rsidR="0059572C" w:rsidRDefault="0059572C"/>
        </w:tc>
        <w:tc>
          <w:tcPr>
            <w:tcW w:w="2941" w:type="dxa"/>
          </w:tcPr>
          <w:p w14:paraId="696F35D1" w14:textId="77777777" w:rsidR="0059572C" w:rsidRDefault="0059572C"/>
        </w:tc>
      </w:tr>
      <w:tr w:rsidR="0059572C" w14:paraId="30A66E0C" w14:textId="77777777" w:rsidTr="004C1FD4">
        <w:tc>
          <w:tcPr>
            <w:tcW w:w="1816" w:type="dxa"/>
          </w:tcPr>
          <w:p w14:paraId="77459EA5" w14:textId="77777777" w:rsidR="0059572C" w:rsidRDefault="0059572C"/>
        </w:tc>
        <w:tc>
          <w:tcPr>
            <w:tcW w:w="902" w:type="dxa"/>
          </w:tcPr>
          <w:p w14:paraId="44E426BD" w14:textId="77777777" w:rsidR="0059572C" w:rsidRDefault="0059572C"/>
        </w:tc>
        <w:tc>
          <w:tcPr>
            <w:tcW w:w="899" w:type="dxa"/>
          </w:tcPr>
          <w:p w14:paraId="7FAEF1CE" w14:textId="77777777" w:rsidR="0059572C" w:rsidRDefault="0059572C"/>
        </w:tc>
        <w:tc>
          <w:tcPr>
            <w:tcW w:w="1943" w:type="dxa"/>
          </w:tcPr>
          <w:p w14:paraId="757F612C" w14:textId="77777777" w:rsidR="0059572C" w:rsidRDefault="0059572C"/>
        </w:tc>
        <w:tc>
          <w:tcPr>
            <w:tcW w:w="1417" w:type="dxa"/>
          </w:tcPr>
          <w:p w14:paraId="32BFC035" w14:textId="77777777" w:rsidR="0059572C" w:rsidRDefault="0059572C"/>
        </w:tc>
        <w:tc>
          <w:tcPr>
            <w:tcW w:w="2941" w:type="dxa"/>
          </w:tcPr>
          <w:p w14:paraId="013D8866" w14:textId="77777777" w:rsidR="0059572C" w:rsidRDefault="0059572C"/>
        </w:tc>
      </w:tr>
      <w:tr w:rsidR="0059572C" w14:paraId="6604B79E" w14:textId="77777777" w:rsidTr="004C1FD4">
        <w:tc>
          <w:tcPr>
            <w:tcW w:w="1816" w:type="dxa"/>
          </w:tcPr>
          <w:p w14:paraId="7BD896A7" w14:textId="77777777" w:rsidR="0059572C" w:rsidRDefault="0059572C"/>
        </w:tc>
        <w:tc>
          <w:tcPr>
            <w:tcW w:w="902" w:type="dxa"/>
          </w:tcPr>
          <w:p w14:paraId="3F187745" w14:textId="77777777" w:rsidR="0059572C" w:rsidRDefault="0059572C"/>
        </w:tc>
        <w:tc>
          <w:tcPr>
            <w:tcW w:w="899" w:type="dxa"/>
          </w:tcPr>
          <w:p w14:paraId="28A47832" w14:textId="77777777" w:rsidR="0059572C" w:rsidRDefault="0059572C"/>
        </w:tc>
        <w:tc>
          <w:tcPr>
            <w:tcW w:w="1943" w:type="dxa"/>
          </w:tcPr>
          <w:p w14:paraId="48A3DFBE" w14:textId="77777777" w:rsidR="0059572C" w:rsidRDefault="0059572C"/>
        </w:tc>
        <w:tc>
          <w:tcPr>
            <w:tcW w:w="1417" w:type="dxa"/>
          </w:tcPr>
          <w:p w14:paraId="51CB6419" w14:textId="77777777" w:rsidR="0059572C" w:rsidRDefault="0059572C"/>
        </w:tc>
        <w:tc>
          <w:tcPr>
            <w:tcW w:w="2941" w:type="dxa"/>
          </w:tcPr>
          <w:p w14:paraId="02CBF864" w14:textId="77777777" w:rsidR="0059572C" w:rsidRDefault="0059572C"/>
        </w:tc>
      </w:tr>
      <w:tr w:rsidR="0059572C" w14:paraId="14657832" w14:textId="77777777" w:rsidTr="004C1FD4">
        <w:tc>
          <w:tcPr>
            <w:tcW w:w="1816" w:type="dxa"/>
          </w:tcPr>
          <w:p w14:paraId="5E051771" w14:textId="77777777" w:rsidR="0059572C" w:rsidRDefault="0059572C"/>
        </w:tc>
        <w:tc>
          <w:tcPr>
            <w:tcW w:w="902" w:type="dxa"/>
          </w:tcPr>
          <w:p w14:paraId="0461423D" w14:textId="77777777" w:rsidR="0059572C" w:rsidRDefault="0059572C"/>
        </w:tc>
        <w:tc>
          <w:tcPr>
            <w:tcW w:w="899" w:type="dxa"/>
          </w:tcPr>
          <w:p w14:paraId="2236DF20" w14:textId="77777777" w:rsidR="0059572C" w:rsidRDefault="0059572C"/>
        </w:tc>
        <w:tc>
          <w:tcPr>
            <w:tcW w:w="1943" w:type="dxa"/>
          </w:tcPr>
          <w:p w14:paraId="2E1A949C" w14:textId="77777777" w:rsidR="0059572C" w:rsidRDefault="0059572C"/>
        </w:tc>
        <w:tc>
          <w:tcPr>
            <w:tcW w:w="1417" w:type="dxa"/>
          </w:tcPr>
          <w:p w14:paraId="4CC3F12C" w14:textId="77777777" w:rsidR="0059572C" w:rsidRDefault="0059572C"/>
        </w:tc>
        <w:tc>
          <w:tcPr>
            <w:tcW w:w="2941" w:type="dxa"/>
          </w:tcPr>
          <w:p w14:paraId="14081049" w14:textId="77777777" w:rsidR="0059572C" w:rsidRDefault="0059572C"/>
        </w:tc>
      </w:tr>
      <w:tr w:rsidR="0059572C" w14:paraId="1701F5C3" w14:textId="77777777" w:rsidTr="004C1FD4">
        <w:tc>
          <w:tcPr>
            <w:tcW w:w="1816" w:type="dxa"/>
          </w:tcPr>
          <w:p w14:paraId="13C0C812" w14:textId="77777777" w:rsidR="0059572C" w:rsidRDefault="0059572C"/>
        </w:tc>
        <w:tc>
          <w:tcPr>
            <w:tcW w:w="902" w:type="dxa"/>
          </w:tcPr>
          <w:p w14:paraId="65C80CF7" w14:textId="77777777" w:rsidR="0059572C" w:rsidRDefault="0059572C"/>
        </w:tc>
        <w:tc>
          <w:tcPr>
            <w:tcW w:w="899" w:type="dxa"/>
          </w:tcPr>
          <w:p w14:paraId="46A642EF" w14:textId="77777777" w:rsidR="0059572C" w:rsidRDefault="0059572C"/>
        </w:tc>
        <w:tc>
          <w:tcPr>
            <w:tcW w:w="1943" w:type="dxa"/>
          </w:tcPr>
          <w:p w14:paraId="7362B78B" w14:textId="77777777" w:rsidR="0059572C" w:rsidRDefault="0059572C"/>
        </w:tc>
        <w:tc>
          <w:tcPr>
            <w:tcW w:w="1417" w:type="dxa"/>
          </w:tcPr>
          <w:p w14:paraId="2D283ED7" w14:textId="77777777" w:rsidR="0059572C" w:rsidRDefault="0059572C"/>
        </w:tc>
        <w:tc>
          <w:tcPr>
            <w:tcW w:w="2941" w:type="dxa"/>
          </w:tcPr>
          <w:p w14:paraId="7BFF94F2" w14:textId="77777777" w:rsidR="0059572C" w:rsidRDefault="0059572C"/>
        </w:tc>
      </w:tr>
      <w:tr w:rsidR="0059572C" w14:paraId="79FF0A2A" w14:textId="77777777" w:rsidTr="004C1FD4">
        <w:tc>
          <w:tcPr>
            <w:tcW w:w="1816" w:type="dxa"/>
          </w:tcPr>
          <w:p w14:paraId="413DF868" w14:textId="77777777" w:rsidR="0059572C" w:rsidRDefault="0059572C"/>
        </w:tc>
        <w:tc>
          <w:tcPr>
            <w:tcW w:w="902" w:type="dxa"/>
          </w:tcPr>
          <w:p w14:paraId="016F7AF6" w14:textId="77777777" w:rsidR="0059572C" w:rsidRDefault="0059572C"/>
        </w:tc>
        <w:tc>
          <w:tcPr>
            <w:tcW w:w="899" w:type="dxa"/>
          </w:tcPr>
          <w:p w14:paraId="2CCCE64B" w14:textId="77777777" w:rsidR="0059572C" w:rsidRDefault="0059572C"/>
        </w:tc>
        <w:tc>
          <w:tcPr>
            <w:tcW w:w="1943" w:type="dxa"/>
          </w:tcPr>
          <w:p w14:paraId="4BAB8431" w14:textId="77777777" w:rsidR="0059572C" w:rsidRDefault="0059572C"/>
        </w:tc>
        <w:tc>
          <w:tcPr>
            <w:tcW w:w="1417" w:type="dxa"/>
          </w:tcPr>
          <w:p w14:paraId="0DFB32F1" w14:textId="77777777" w:rsidR="0059572C" w:rsidRDefault="0059572C"/>
        </w:tc>
        <w:tc>
          <w:tcPr>
            <w:tcW w:w="2941" w:type="dxa"/>
          </w:tcPr>
          <w:p w14:paraId="78DE0F54" w14:textId="77777777" w:rsidR="0059572C" w:rsidRDefault="0059572C"/>
        </w:tc>
      </w:tr>
      <w:tr w:rsidR="0059572C" w14:paraId="69B4D219" w14:textId="77777777" w:rsidTr="004C1FD4">
        <w:tc>
          <w:tcPr>
            <w:tcW w:w="1816" w:type="dxa"/>
          </w:tcPr>
          <w:p w14:paraId="4835E8D0" w14:textId="77777777" w:rsidR="0059572C" w:rsidRDefault="0059572C"/>
        </w:tc>
        <w:tc>
          <w:tcPr>
            <w:tcW w:w="902" w:type="dxa"/>
          </w:tcPr>
          <w:p w14:paraId="573161A2" w14:textId="77777777" w:rsidR="0059572C" w:rsidRDefault="0059572C"/>
        </w:tc>
        <w:tc>
          <w:tcPr>
            <w:tcW w:w="899" w:type="dxa"/>
          </w:tcPr>
          <w:p w14:paraId="1C7B572D" w14:textId="77777777" w:rsidR="0059572C" w:rsidRDefault="0059572C"/>
        </w:tc>
        <w:tc>
          <w:tcPr>
            <w:tcW w:w="1943" w:type="dxa"/>
          </w:tcPr>
          <w:p w14:paraId="42CC0C39" w14:textId="77777777" w:rsidR="0059572C" w:rsidRDefault="0059572C"/>
        </w:tc>
        <w:tc>
          <w:tcPr>
            <w:tcW w:w="1417" w:type="dxa"/>
          </w:tcPr>
          <w:p w14:paraId="28FDCD5C" w14:textId="77777777" w:rsidR="0059572C" w:rsidRDefault="0059572C"/>
        </w:tc>
        <w:tc>
          <w:tcPr>
            <w:tcW w:w="2941" w:type="dxa"/>
          </w:tcPr>
          <w:p w14:paraId="2BBC166B" w14:textId="77777777" w:rsidR="0059572C" w:rsidRDefault="0059572C"/>
        </w:tc>
      </w:tr>
    </w:tbl>
    <w:p w14:paraId="58ECF102" w14:textId="77777777" w:rsidR="0004383E" w:rsidRDefault="0004383E"/>
    <w:sectPr w:rsidR="0004383E" w:rsidSect="004C1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955166">
    <w:abstractNumId w:val="8"/>
  </w:num>
  <w:num w:numId="2" w16cid:durableId="1623607106">
    <w:abstractNumId w:val="6"/>
  </w:num>
  <w:num w:numId="3" w16cid:durableId="1099640182">
    <w:abstractNumId w:val="5"/>
  </w:num>
  <w:num w:numId="4" w16cid:durableId="328994377">
    <w:abstractNumId w:val="4"/>
  </w:num>
  <w:num w:numId="5" w16cid:durableId="1354961709">
    <w:abstractNumId w:val="7"/>
  </w:num>
  <w:num w:numId="6" w16cid:durableId="100225425">
    <w:abstractNumId w:val="3"/>
  </w:num>
  <w:num w:numId="7" w16cid:durableId="594944457">
    <w:abstractNumId w:val="2"/>
  </w:num>
  <w:num w:numId="8" w16cid:durableId="1885018621">
    <w:abstractNumId w:val="1"/>
  </w:num>
  <w:num w:numId="9" w16cid:durableId="2070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83E"/>
    <w:rsid w:val="0006063C"/>
    <w:rsid w:val="000817D8"/>
    <w:rsid w:val="000E5882"/>
    <w:rsid w:val="0015074B"/>
    <w:rsid w:val="0029639D"/>
    <w:rsid w:val="00326F90"/>
    <w:rsid w:val="004C1FD4"/>
    <w:rsid w:val="0059572C"/>
    <w:rsid w:val="009D0E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4F055"/>
  <w14:defaultImageDpi w14:val="300"/>
  <w15:docId w15:val="{8BADBA02-2C38-4D71-A568-45475358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Paulson</cp:lastModifiedBy>
  <cp:revision>2</cp:revision>
  <dcterms:created xsi:type="dcterms:W3CDTF">2025-09-15T16:59:00Z</dcterms:created>
  <dcterms:modified xsi:type="dcterms:W3CDTF">2025-09-15T16:59:00Z</dcterms:modified>
  <cp:category/>
</cp:coreProperties>
</file>